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FED4D" w14:textId="68E890ED" w:rsidR="00367784" w:rsidRPr="00367784" w:rsidRDefault="003336BA" w:rsidP="00367784">
      <w:pPr>
        <w:spacing w:before="240"/>
        <w:jc w:val="right"/>
        <w:rPr>
          <w:rFonts w:ascii="Times New Roman" w:hAnsi="Times New Roman" w:cs="Times New Roman"/>
          <w:b/>
          <w:bCs/>
        </w:rPr>
      </w:pPr>
      <w:r w:rsidRPr="00F72775">
        <w:rPr>
          <w:rFonts w:cs="B Nazanin" w:hint="cs"/>
          <w:b/>
          <w:bCs/>
          <w:rtl/>
        </w:rPr>
        <w:t xml:space="preserve">با توجه به نیاز </w:t>
      </w:r>
      <w:r w:rsidR="00660966">
        <w:rPr>
          <w:rFonts w:cs="B Nazanin" w:hint="cs"/>
          <w:b/>
          <w:bCs/>
          <w:rtl/>
          <w:lang w:bidi="fa-IR"/>
        </w:rPr>
        <w:t xml:space="preserve">این شرکت </w:t>
      </w:r>
      <w:r w:rsidRPr="00F72775">
        <w:rPr>
          <w:rFonts w:cs="B Nazanin" w:hint="cs"/>
          <w:b/>
          <w:bCs/>
          <w:rtl/>
        </w:rPr>
        <w:t xml:space="preserve"> به جرث</w:t>
      </w:r>
      <w:r w:rsidR="00367784">
        <w:rPr>
          <w:rFonts w:cs="B Nazanin" w:hint="cs"/>
          <w:b/>
          <w:bCs/>
          <w:rtl/>
        </w:rPr>
        <w:t>ق</w:t>
      </w:r>
      <w:r w:rsidRPr="00F72775">
        <w:rPr>
          <w:rFonts w:cs="B Nazanin" w:hint="cs"/>
          <w:b/>
          <w:bCs/>
          <w:rtl/>
        </w:rPr>
        <w:t>یل 30 تن</w:t>
      </w:r>
      <w:r w:rsidR="00660966">
        <w:rPr>
          <w:rFonts w:cs="B Nazanin" w:hint="cs"/>
          <w:b/>
          <w:bCs/>
          <w:rtl/>
          <w:lang w:bidi="fa-IR"/>
        </w:rPr>
        <w:t xml:space="preserve">، </w:t>
      </w:r>
      <w:r w:rsidR="00660966">
        <w:rPr>
          <w:rFonts w:cs="B Nazanin" w:hint="cs"/>
          <w:b/>
          <w:bCs/>
          <w:rtl/>
        </w:rPr>
        <w:t xml:space="preserve"> ترجیحاً</w:t>
      </w:r>
      <w:r w:rsidRPr="00F72775">
        <w:rPr>
          <w:rFonts w:cs="B Nazanin" w:hint="cs"/>
          <w:b/>
          <w:bCs/>
          <w:rtl/>
        </w:rPr>
        <w:t xml:space="preserve"> دو برند کاتو و تادانو</w:t>
      </w:r>
      <w:r w:rsidR="00367784">
        <w:rPr>
          <w:rFonts w:cs="B Nazanin" w:hint="cs"/>
          <w:b/>
          <w:bCs/>
          <w:rtl/>
        </w:rPr>
        <w:t xml:space="preserve"> با مشخصات ذیل</w:t>
      </w:r>
      <w:r w:rsidRPr="00F72775">
        <w:rPr>
          <w:rFonts w:cs="B Nazanin" w:hint="cs"/>
          <w:b/>
          <w:bCs/>
          <w:rtl/>
        </w:rPr>
        <w:t xml:space="preserve"> </w:t>
      </w:r>
      <w:r w:rsidR="00660966">
        <w:rPr>
          <w:rFonts w:cs="B Nazanin" w:hint="cs"/>
          <w:b/>
          <w:bCs/>
          <w:rtl/>
        </w:rPr>
        <w:t xml:space="preserve">در اولویت </w:t>
      </w:r>
      <w:r w:rsidRPr="00F72775">
        <w:rPr>
          <w:rFonts w:cs="B Nazanin" w:hint="cs"/>
          <w:b/>
          <w:bCs/>
          <w:rtl/>
        </w:rPr>
        <w:t>می</w:t>
      </w:r>
      <w:r w:rsidR="00660966">
        <w:rPr>
          <w:rFonts w:cs="B Nazanin" w:hint="cs"/>
          <w:b/>
          <w:bCs/>
          <w:rtl/>
        </w:rPr>
        <w:t xml:space="preserve"> </w:t>
      </w:r>
      <w:r w:rsidRPr="00F72775">
        <w:rPr>
          <w:rFonts w:cs="B Nazanin" w:hint="cs"/>
          <w:b/>
          <w:bCs/>
          <w:rtl/>
        </w:rPr>
        <w:t>باشد .</w:t>
      </w:r>
      <w:r w:rsidR="00AA5A2C" w:rsidRPr="00F72775">
        <w:rPr>
          <w:rFonts w:cs="B Nazanin"/>
          <w:b/>
          <w:bCs/>
        </w:rPr>
        <w:t xml:space="preserve"> </w:t>
      </w:r>
    </w:p>
    <w:p w14:paraId="37F9503D" w14:textId="3D0CD413" w:rsidR="00F72775" w:rsidRPr="00F72775" w:rsidRDefault="00660966" w:rsidP="00660966">
      <w:pPr>
        <w:jc w:val="right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>در صورت پیشنهاد جرثقیل با برند دیگر، حتماً مشخصات فنی جدول زیر را دارا</w:t>
      </w:r>
      <w:r w:rsidR="00F72775" w:rsidRPr="00F72775">
        <w:rPr>
          <w:rFonts w:cs="B Nazanin" w:hint="cs"/>
          <w:b/>
          <w:bCs/>
          <w:rtl/>
          <w:lang w:bidi="fa-IR"/>
        </w:rPr>
        <w:t xml:space="preserve"> باشد . </w:t>
      </w:r>
    </w:p>
    <w:tbl>
      <w:tblPr>
        <w:tblStyle w:val="GridTable2-Accent1"/>
        <w:tblW w:w="9195" w:type="dxa"/>
        <w:tblLook w:val="04A0" w:firstRow="1" w:lastRow="0" w:firstColumn="1" w:lastColumn="0" w:noHBand="0" w:noVBand="1"/>
      </w:tblPr>
      <w:tblGrid>
        <w:gridCol w:w="3065"/>
        <w:gridCol w:w="3065"/>
        <w:gridCol w:w="3065"/>
      </w:tblGrid>
      <w:tr w:rsidR="007D030E" w:rsidRPr="00F72775" w14:paraId="0BA6A397" w14:textId="77777777" w:rsidTr="006145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5" w:type="dxa"/>
          </w:tcPr>
          <w:p w14:paraId="6116C95F" w14:textId="77777777" w:rsidR="007D030E" w:rsidRPr="000E054D" w:rsidRDefault="00000000" w:rsidP="00660966">
            <w:pPr>
              <w:jc w:val="center"/>
              <w:rPr>
                <w:rFonts w:ascii="Sitka Subheading" w:hAnsi="Sitka Subheading" w:cs="B Titr"/>
                <w:b w:val="0"/>
                <w:bCs w:val="0"/>
                <w:sz w:val="24"/>
                <w:szCs w:val="24"/>
              </w:rPr>
            </w:pPr>
            <w:proofErr w:type="spellStart"/>
            <w:r w:rsidRPr="000E054D">
              <w:rPr>
                <w:rFonts w:ascii="Times New Roman" w:hAnsi="Times New Roman" w:cs="Times New Roman"/>
                <w:sz w:val="24"/>
                <w:szCs w:val="24"/>
              </w:rPr>
              <w:t>مشخصه</w:t>
            </w:r>
            <w:proofErr w:type="spellEnd"/>
            <w:r w:rsidRPr="000E054D">
              <w:rPr>
                <w:rFonts w:ascii="Sitka Subheading" w:hAnsi="Sitka Subheading" w:cs="B Titr"/>
                <w:sz w:val="24"/>
                <w:szCs w:val="24"/>
              </w:rPr>
              <w:t xml:space="preserve"> </w:t>
            </w:r>
            <w:proofErr w:type="spellStart"/>
            <w:r w:rsidRPr="000E054D">
              <w:rPr>
                <w:rFonts w:ascii="Times New Roman" w:hAnsi="Times New Roman" w:cs="Times New Roman"/>
                <w:sz w:val="24"/>
                <w:szCs w:val="24"/>
              </w:rPr>
              <w:t>فنی</w:t>
            </w:r>
            <w:proofErr w:type="spellEnd"/>
          </w:p>
        </w:tc>
        <w:tc>
          <w:tcPr>
            <w:tcW w:w="3065" w:type="dxa"/>
          </w:tcPr>
          <w:p w14:paraId="42381D60" w14:textId="56FDA44B" w:rsidR="007D030E" w:rsidRPr="00F72775" w:rsidRDefault="00000000" w:rsidP="006609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</w:rPr>
            </w:pPr>
            <w:r w:rsidRPr="00F72775">
              <w:rPr>
                <w:rFonts w:cs="B Nazanin"/>
              </w:rPr>
              <w:t>KATO</w:t>
            </w:r>
          </w:p>
        </w:tc>
        <w:tc>
          <w:tcPr>
            <w:tcW w:w="3065" w:type="dxa"/>
          </w:tcPr>
          <w:p w14:paraId="7DCBB9DF" w14:textId="5B94B4E6" w:rsidR="007D030E" w:rsidRPr="00F72775" w:rsidRDefault="00000000" w:rsidP="006609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</w:rPr>
            </w:pPr>
            <w:r w:rsidRPr="00F72775">
              <w:rPr>
                <w:rFonts w:cs="B Nazanin"/>
              </w:rPr>
              <w:t>TADANO</w:t>
            </w:r>
          </w:p>
        </w:tc>
      </w:tr>
      <w:tr w:rsidR="007D030E" w:rsidRPr="00F72775" w14:paraId="22791848" w14:textId="77777777" w:rsidTr="006145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5" w:type="dxa"/>
          </w:tcPr>
          <w:p w14:paraId="12DE89D6" w14:textId="77777777" w:rsidR="007D030E" w:rsidRPr="00614593" w:rsidRDefault="00000000" w:rsidP="00660966">
            <w:pPr>
              <w:jc w:val="center"/>
              <w:rPr>
                <w:rFonts w:cs="B Titr"/>
                <w:b w:val="0"/>
                <w:bCs w:val="0"/>
                <w:sz w:val="24"/>
                <w:szCs w:val="24"/>
              </w:rPr>
            </w:pPr>
            <w:proofErr w:type="spellStart"/>
            <w:r w:rsidRPr="00614593">
              <w:rPr>
                <w:rFonts w:ascii="Times New Roman" w:hAnsi="Times New Roman" w:cs="B Titr"/>
                <w:sz w:val="24"/>
                <w:szCs w:val="24"/>
              </w:rPr>
              <w:t>ظرفیت</w:t>
            </w:r>
            <w:proofErr w:type="spellEnd"/>
            <w:r w:rsidRPr="00614593">
              <w:rPr>
                <w:rFonts w:cs="B Titr"/>
                <w:sz w:val="24"/>
                <w:szCs w:val="24"/>
              </w:rPr>
              <w:t xml:space="preserve"> </w:t>
            </w:r>
            <w:proofErr w:type="spellStart"/>
            <w:r w:rsidRPr="00614593">
              <w:rPr>
                <w:rFonts w:ascii="Times New Roman" w:hAnsi="Times New Roman" w:cs="B Titr"/>
                <w:sz w:val="24"/>
                <w:szCs w:val="24"/>
              </w:rPr>
              <w:t>اسمی</w:t>
            </w:r>
            <w:proofErr w:type="spellEnd"/>
          </w:p>
        </w:tc>
        <w:tc>
          <w:tcPr>
            <w:tcW w:w="3065" w:type="dxa"/>
          </w:tcPr>
          <w:p w14:paraId="7E5A9022" w14:textId="77777777" w:rsidR="007D030E" w:rsidRPr="00F72775" w:rsidRDefault="00000000" w:rsidP="006609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F72775">
              <w:rPr>
                <w:rFonts w:ascii="Times New Roman" w:hAnsi="Times New Roman" w:cs="Times New Roman"/>
                <w:b/>
                <w:bCs/>
              </w:rPr>
              <w:t>۳۰</w:t>
            </w:r>
            <w:r w:rsidRPr="00F72775">
              <w:rPr>
                <w:rFonts w:cs="B Nazanin"/>
                <w:b/>
                <w:bCs/>
              </w:rPr>
              <w:t xml:space="preserve"> </w:t>
            </w:r>
            <w:r w:rsidRPr="00F72775">
              <w:rPr>
                <w:rFonts w:ascii="Times New Roman" w:hAnsi="Times New Roman" w:cs="Times New Roman"/>
                <w:b/>
                <w:bCs/>
              </w:rPr>
              <w:t>تن</w:t>
            </w:r>
          </w:p>
        </w:tc>
        <w:tc>
          <w:tcPr>
            <w:tcW w:w="3065" w:type="dxa"/>
          </w:tcPr>
          <w:p w14:paraId="73586DCC" w14:textId="77777777" w:rsidR="007D030E" w:rsidRPr="00F72775" w:rsidRDefault="00000000" w:rsidP="006609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F72775">
              <w:rPr>
                <w:rFonts w:ascii="Times New Roman" w:hAnsi="Times New Roman" w:cs="Times New Roman"/>
                <w:b/>
                <w:bCs/>
              </w:rPr>
              <w:t>۳۰</w:t>
            </w:r>
            <w:r w:rsidRPr="00F72775">
              <w:rPr>
                <w:rFonts w:cs="B Nazanin"/>
                <w:b/>
                <w:bCs/>
              </w:rPr>
              <w:t xml:space="preserve"> </w:t>
            </w:r>
            <w:r w:rsidRPr="00F72775">
              <w:rPr>
                <w:rFonts w:ascii="Times New Roman" w:hAnsi="Times New Roman" w:cs="Times New Roman"/>
                <w:b/>
                <w:bCs/>
              </w:rPr>
              <w:t>تن</w:t>
            </w:r>
          </w:p>
        </w:tc>
      </w:tr>
      <w:tr w:rsidR="007D030E" w:rsidRPr="00F72775" w14:paraId="07647B7E" w14:textId="77777777" w:rsidTr="00614593">
        <w:trPr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5" w:type="dxa"/>
          </w:tcPr>
          <w:p w14:paraId="1AA54EA9" w14:textId="77777777" w:rsidR="007D030E" w:rsidRPr="00614593" w:rsidRDefault="00000000" w:rsidP="00614593">
            <w:pPr>
              <w:jc w:val="center"/>
              <w:rPr>
                <w:rFonts w:cs="B Titr"/>
                <w:b w:val="0"/>
                <w:bCs w:val="0"/>
                <w:sz w:val="24"/>
                <w:szCs w:val="24"/>
              </w:rPr>
            </w:pPr>
            <w:proofErr w:type="spellStart"/>
            <w:r w:rsidRPr="00614593">
              <w:rPr>
                <w:rFonts w:ascii="Times New Roman" w:hAnsi="Times New Roman" w:cs="B Titr"/>
                <w:sz w:val="24"/>
                <w:szCs w:val="24"/>
              </w:rPr>
              <w:t>طول</w:t>
            </w:r>
            <w:proofErr w:type="spellEnd"/>
            <w:r w:rsidRPr="00614593">
              <w:rPr>
                <w:rFonts w:cs="B Titr"/>
                <w:sz w:val="24"/>
                <w:szCs w:val="24"/>
              </w:rPr>
              <w:t xml:space="preserve"> </w:t>
            </w:r>
            <w:proofErr w:type="spellStart"/>
            <w:r w:rsidRPr="00614593">
              <w:rPr>
                <w:rFonts w:ascii="Times New Roman" w:hAnsi="Times New Roman" w:cs="B Titr"/>
                <w:sz w:val="24"/>
                <w:szCs w:val="24"/>
              </w:rPr>
              <w:t>بوم</w:t>
            </w:r>
            <w:proofErr w:type="spellEnd"/>
            <w:r w:rsidRPr="00614593">
              <w:rPr>
                <w:rFonts w:cs="B Titr"/>
                <w:sz w:val="24"/>
                <w:szCs w:val="24"/>
              </w:rPr>
              <w:t xml:space="preserve"> </w:t>
            </w:r>
            <w:proofErr w:type="spellStart"/>
            <w:r w:rsidRPr="00614593">
              <w:rPr>
                <w:rFonts w:ascii="Times New Roman" w:hAnsi="Times New Roman" w:cs="B Titr"/>
                <w:sz w:val="24"/>
                <w:szCs w:val="24"/>
              </w:rPr>
              <w:t>اصلی</w:t>
            </w:r>
            <w:proofErr w:type="spellEnd"/>
          </w:p>
        </w:tc>
        <w:tc>
          <w:tcPr>
            <w:tcW w:w="3065" w:type="dxa"/>
          </w:tcPr>
          <w:p w14:paraId="52C76E54" w14:textId="14434B72" w:rsidR="007D030E" w:rsidRPr="00F72775" w:rsidRDefault="00660966" w:rsidP="006145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3/9 تا 5/30متر</w:t>
            </w:r>
          </w:p>
        </w:tc>
        <w:tc>
          <w:tcPr>
            <w:tcW w:w="3065" w:type="dxa"/>
          </w:tcPr>
          <w:p w14:paraId="47E06A8D" w14:textId="5883BFFE" w:rsidR="007D030E" w:rsidRPr="00F72775" w:rsidRDefault="00660966" w:rsidP="006145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7/9تا 31 متر</w:t>
            </w:r>
          </w:p>
        </w:tc>
      </w:tr>
      <w:tr w:rsidR="007D030E" w:rsidRPr="00F72775" w14:paraId="367E2E03" w14:textId="77777777" w:rsidTr="006145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5" w:type="dxa"/>
          </w:tcPr>
          <w:p w14:paraId="34E24334" w14:textId="77777777" w:rsidR="007D030E" w:rsidRPr="00614593" w:rsidRDefault="00000000" w:rsidP="00614593">
            <w:pPr>
              <w:jc w:val="center"/>
              <w:rPr>
                <w:rFonts w:cs="B Titr"/>
                <w:b w:val="0"/>
                <w:bCs w:val="0"/>
                <w:sz w:val="24"/>
                <w:szCs w:val="24"/>
              </w:rPr>
            </w:pPr>
            <w:proofErr w:type="spellStart"/>
            <w:r w:rsidRPr="00614593">
              <w:rPr>
                <w:rFonts w:ascii="Times New Roman" w:hAnsi="Times New Roman" w:cs="B Titr"/>
                <w:sz w:val="24"/>
                <w:szCs w:val="24"/>
              </w:rPr>
              <w:t>حداکثر</w:t>
            </w:r>
            <w:proofErr w:type="spellEnd"/>
            <w:r w:rsidRPr="00614593">
              <w:rPr>
                <w:rFonts w:cs="B Titr"/>
                <w:sz w:val="24"/>
                <w:szCs w:val="24"/>
              </w:rPr>
              <w:t xml:space="preserve"> </w:t>
            </w:r>
            <w:proofErr w:type="spellStart"/>
            <w:r w:rsidRPr="00614593">
              <w:rPr>
                <w:rFonts w:ascii="Times New Roman" w:hAnsi="Times New Roman" w:cs="B Titr"/>
                <w:sz w:val="24"/>
                <w:szCs w:val="24"/>
              </w:rPr>
              <w:t>ارتفاع</w:t>
            </w:r>
            <w:proofErr w:type="spellEnd"/>
            <w:r w:rsidRPr="00614593">
              <w:rPr>
                <w:rFonts w:cs="B Titr"/>
                <w:sz w:val="24"/>
                <w:szCs w:val="24"/>
              </w:rPr>
              <w:t xml:space="preserve"> </w:t>
            </w:r>
            <w:proofErr w:type="spellStart"/>
            <w:r w:rsidRPr="00614593">
              <w:rPr>
                <w:rFonts w:ascii="Times New Roman" w:hAnsi="Times New Roman" w:cs="B Titr"/>
                <w:sz w:val="24"/>
                <w:szCs w:val="24"/>
              </w:rPr>
              <w:t>بالابری</w:t>
            </w:r>
            <w:proofErr w:type="spellEnd"/>
          </w:p>
        </w:tc>
        <w:tc>
          <w:tcPr>
            <w:tcW w:w="3065" w:type="dxa"/>
          </w:tcPr>
          <w:p w14:paraId="6738DEBB" w14:textId="7C527402" w:rsidR="007D030E" w:rsidRPr="00F72775" w:rsidRDefault="00660966" w:rsidP="006145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</w:rPr>
              <w:t>حدود 31متر</w:t>
            </w:r>
          </w:p>
        </w:tc>
        <w:tc>
          <w:tcPr>
            <w:tcW w:w="3065" w:type="dxa"/>
          </w:tcPr>
          <w:p w14:paraId="0BC598A8" w14:textId="706E22F9" w:rsidR="007D030E" w:rsidRPr="00F72775" w:rsidRDefault="00000000" w:rsidP="006145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proofErr w:type="spellStart"/>
            <w:r w:rsidRPr="00F72775">
              <w:rPr>
                <w:rFonts w:ascii="Times New Roman" w:hAnsi="Times New Roman" w:cs="Times New Roman"/>
                <w:b/>
                <w:bCs/>
              </w:rPr>
              <w:t>حدود</w:t>
            </w:r>
            <w:proofErr w:type="spellEnd"/>
            <w:r w:rsidRPr="00F72775">
              <w:rPr>
                <w:rFonts w:cs="B Nazanin"/>
                <w:b/>
                <w:bCs/>
              </w:rPr>
              <w:t xml:space="preserve"> </w:t>
            </w:r>
            <w:r w:rsidR="00660966">
              <w:rPr>
                <w:rFonts w:cs="B Nazanin" w:hint="cs"/>
                <w:b/>
                <w:bCs/>
                <w:rtl/>
              </w:rPr>
              <w:t>31</w:t>
            </w:r>
            <w:r w:rsidRPr="00F72775">
              <w:rPr>
                <w:rFonts w:cs="B Nazanin"/>
                <w:b/>
                <w:bCs/>
              </w:rPr>
              <w:t xml:space="preserve"> </w:t>
            </w:r>
            <w:proofErr w:type="spellStart"/>
            <w:r w:rsidRPr="00F72775">
              <w:rPr>
                <w:rFonts w:ascii="Times New Roman" w:hAnsi="Times New Roman" w:cs="Times New Roman"/>
                <w:b/>
                <w:bCs/>
              </w:rPr>
              <w:t>متر</w:t>
            </w:r>
            <w:proofErr w:type="spellEnd"/>
          </w:p>
        </w:tc>
      </w:tr>
      <w:tr w:rsidR="007D030E" w:rsidRPr="00F72775" w14:paraId="48B411BB" w14:textId="77777777" w:rsidTr="00614593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5" w:type="dxa"/>
          </w:tcPr>
          <w:p w14:paraId="21B7FFC9" w14:textId="77777777" w:rsidR="007D030E" w:rsidRPr="00614593" w:rsidRDefault="00000000" w:rsidP="00614593">
            <w:pPr>
              <w:jc w:val="center"/>
              <w:rPr>
                <w:rFonts w:cs="B Titr"/>
                <w:b w:val="0"/>
                <w:bCs w:val="0"/>
                <w:sz w:val="24"/>
                <w:szCs w:val="24"/>
              </w:rPr>
            </w:pPr>
            <w:proofErr w:type="spellStart"/>
            <w:r w:rsidRPr="00614593">
              <w:rPr>
                <w:rFonts w:ascii="Times New Roman" w:hAnsi="Times New Roman" w:cs="B Titr"/>
                <w:sz w:val="24"/>
                <w:szCs w:val="24"/>
              </w:rPr>
              <w:t>نوع</w:t>
            </w:r>
            <w:proofErr w:type="spellEnd"/>
            <w:r w:rsidRPr="00614593">
              <w:rPr>
                <w:rFonts w:cs="B Titr"/>
                <w:sz w:val="24"/>
                <w:szCs w:val="24"/>
              </w:rPr>
              <w:t xml:space="preserve"> </w:t>
            </w:r>
            <w:proofErr w:type="spellStart"/>
            <w:r w:rsidRPr="00614593">
              <w:rPr>
                <w:rFonts w:ascii="Times New Roman" w:hAnsi="Times New Roman" w:cs="B Titr"/>
                <w:sz w:val="24"/>
                <w:szCs w:val="24"/>
              </w:rPr>
              <w:t>بوم</w:t>
            </w:r>
            <w:proofErr w:type="spellEnd"/>
          </w:p>
        </w:tc>
        <w:tc>
          <w:tcPr>
            <w:tcW w:w="3065" w:type="dxa"/>
          </w:tcPr>
          <w:p w14:paraId="2ADC7B91" w14:textId="2DBC6F9F" w:rsidR="007D030E" w:rsidRPr="00F72775" w:rsidRDefault="00660966" w:rsidP="006145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</w:rPr>
              <w:t>تلسکوپی 4 بخشی</w:t>
            </w:r>
          </w:p>
        </w:tc>
        <w:tc>
          <w:tcPr>
            <w:tcW w:w="3065" w:type="dxa"/>
          </w:tcPr>
          <w:p w14:paraId="677D3055" w14:textId="1A8F5742" w:rsidR="007D030E" w:rsidRPr="00F72775" w:rsidRDefault="00660966" w:rsidP="006145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</w:rPr>
              <w:t>تلسکوپی 4 بخشی</w:t>
            </w:r>
          </w:p>
        </w:tc>
      </w:tr>
      <w:tr w:rsidR="007D030E" w:rsidRPr="00F72775" w14:paraId="2B5D7E29" w14:textId="77777777" w:rsidTr="006145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5" w:type="dxa"/>
          </w:tcPr>
          <w:p w14:paraId="3F191F81" w14:textId="77777777" w:rsidR="007D030E" w:rsidRPr="00614593" w:rsidRDefault="00000000" w:rsidP="00614593">
            <w:pPr>
              <w:jc w:val="center"/>
              <w:rPr>
                <w:rFonts w:cs="B Titr"/>
                <w:b w:val="0"/>
                <w:bCs w:val="0"/>
                <w:sz w:val="24"/>
                <w:szCs w:val="24"/>
              </w:rPr>
            </w:pPr>
            <w:proofErr w:type="spellStart"/>
            <w:r w:rsidRPr="00614593">
              <w:rPr>
                <w:rFonts w:ascii="Times New Roman" w:hAnsi="Times New Roman" w:cs="B Titr"/>
                <w:sz w:val="24"/>
                <w:szCs w:val="24"/>
              </w:rPr>
              <w:t>سرعت</w:t>
            </w:r>
            <w:proofErr w:type="spellEnd"/>
            <w:r w:rsidRPr="00614593">
              <w:rPr>
                <w:rFonts w:cs="B Titr"/>
                <w:sz w:val="24"/>
                <w:szCs w:val="24"/>
              </w:rPr>
              <w:t xml:space="preserve"> </w:t>
            </w:r>
            <w:proofErr w:type="spellStart"/>
            <w:r w:rsidRPr="00614593">
              <w:rPr>
                <w:rFonts w:ascii="Times New Roman" w:hAnsi="Times New Roman" w:cs="B Titr"/>
                <w:sz w:val="24"/>
                <w:szCs w:val="24"/>
              </w:rPr>
              <w:t>بالابری</w:t>
            </w:r>
            <w:proofErr w:type="spellEnd"/>
          </w:p>
        </w:tc>
        <w:tc>
          <w:tcPr>
            <w:tcW w:w="3065" w:type="dxa"/>
          </w:tcPr>
          <w:p w14:paraId="41DA7945" w14:textId="77777777" w:rsidR="007D030E" w:rsidRPr="00F72775" w:rsidRDefault="00000000" w:rsidP="006145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F72775">
              <w:rPr>
                <w:rFonts w:ascii="Times New Roman" w:hAnsi="Times New Roman" w:cs="Times New Roman"/>
                <w:b/>
                <w:bCs/>
              </w:rPr>
              <w:t>بالا</w:t>
            </w:r>
          </w:p>
        </w:tc>
        <w:tc>
          <w:tcPr>
            <w:tcW w:w="3065" w:type="dxa"/>
          </w:tcPr>
          <w:p w14:paraId="756B2AFF" w14:textId="77777777" w:rsidR="007D030E" w:rsidRPr="00F72775" w:rsidRDefault="00000000" w:rsidP="006145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F72775">
              <w:rPr>
                <w:rFonts w:ascii="Times New Roman" w:hAnsi="Times New Roman" w:cs="Times New Roman"/>
                <w:b/>
                <w:bCs/>
              </w:rPr>
              <w:t>نرم</w:t>
            </w:r>
            <w:r w:rsidRPr="00F72775">
              <w:rPr>
                <w:rFonts w:cs="B Nazanin"/>
                <w:b/>
                <w:bCs/>
              </w:rPr>
              <w:t xml:space="preserve"> </w:t>
            </w:r>
            <w:r w:rsidRPr="00F72775">
              <w:rPr>
                <w:rFonts w:ascii="Times New Roman" w:hAnsi="Times New Roman" w:cs="Times New Roman"/>
                <w:b/>
                <w:bCs/>
              </w:rPr>
              <w:t>و</w:t>
            </w:r>
            <w:r w:rsidRPr="00F72775">
              <w:rPr>
                <w:rFonts w:cs="B Nazanin"/>
                <w:b/>
                <w:bCs/>
              </w:rPr>
              <w:t xml:space="preserve"> </w:t>
            </w:r>
            <w:r w:rsidRPr="00F72775">
              <w:rPr>
                <w:rFonts w:ascii="Times New Roman" w:hAnsi="Times New Roman" w:cs="Times New Roman"/>
                <w:b/>
                <w:bCs/>
              </w:rPr>
              <w:t>کنترل‌شده</w:t>
            </w:r>
          </w:p>
        </w:tc>
      </w:tr>
      <w:tr w:rsidR="007D030E" w:rsidRPr="00F72775" w14:paraId="2ED6D2D5" w14:textId="77777777" w:rsidTr="00614593">
        <w:trPr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5" w:type="dxa"/>
          </w:tcPr>
          <w:p w14:paraId="3CBDB8BF" w14:textId="77777777" w:rsidR="007D030E" w:rsidRPr="00614593" w:rsidRDefault="00000000" w:rsidP="00614593">
            <w:pPr>
              <w:jc w:val="center"/>
              <w:rPr>
                <w:rFonts w:cs="B Titr"/>
                <w:b w:val="0"/>
                <w:bCs w:val="0"/>
                <w:sz w:val="24"/>
                <w:szCs w:val="24"/>
              </w:rPr>
            </w:pPr>
            <w:proofErr w:type="spellStart"/>
            <w:r w:rsidRPr="00614593">
              <w:rPr>
                <w:rFonts w:ascii="Times New Roman" w:hAnsi="Times New Roman" w:cs="B Titr"/>
                <w:sz w:val="24"/>
                <w:szCs w:val="24"/>
              </w:rPr>
              <w:t>توان</w:t>
            </w:r>
            <w:proofErr w:type="spellEnd"/>
            <w:r w:rsidRPr="00614593">
              <w:rPr>
                <w:rFonts w:cs="B Titr"/>
                <w:sz w:val="24"/>
                <w:szCs w:val="24"/>
              </w:rPr>
              <w:t xml:space="preserve"> </w:t>
            </w:r>
            <w:proofErr w:type="spellStart"/>
            <w:r w:rsidRPr="00614593">
              <w:rPr>
                <w:rFonts w:ascii="Times New Roman" w:hAnsi="Times New Roman" w:cs="B Titr"/>
                <w:sz w:val="24"/>
                <w:szCs w:val="24"/>
              </w:rPr>
              <w:t>موتور</w:t>
            </w:r>
            <w:proofErr w:type="spellEnd"/>
          </w:p>
        </w:tc>
        <w:tc>
          <w:tcPr>
            <w:tcW w:w="3065" w:type="dxa"/>
          </w:tcPr>
          <w:p w14:paraId="556546A9" w14:textId="05037D58" w:rsidR="007D030E" w:rsidRPr="00F72775" w:rsidRDefault="00660966" w:rsidP="006145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</w:rPr>
              <w:t>حدود 200کیلووات</w:t>
            </w:r>
          </w:p>
        </w:tc>
        <w:tc>
          <w:tcPr>
            <w:tcW w:w="3065" w:type="dxa"/>
          </w:tcPr>
          <w:p w14:paraId="2954A1FB" w14:textId="1A7CF2D0" w:rsidR="007D030E" w:rsidRPr="00F72775" w:rsidRDefault="00660966" w:rsidP="006145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حدود 129 کیلووات</w:t>
            </w:r>
          </w:p>
        </w:tc>
      </w:tr>
      <w:tr w:rsidR="007D030E" w:rsidRPr="00F72775" w14:paraId="756B5822" w14:textId="77777777" w:rsidTr="006145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5" w:type="dxa"/>
          </w:tcPr>
          <w:p w14:paraId="0262F526" w14:textId="77777777" w:rsidR="007D030E" w:rsidRPr="00614593" w:rsidRDefault="00000000" w:rsidP="00614593">
            <w:pPr>
              <w:jc w:val="center"/>
              <w:rPr>
                <w:rFonts w:cs="B Titr"/>
                <w:b w:val="0"/>
                <w:bCs w:val="0"/>
                <w:sz w:val="24"/>
                <w:szCs w:val="24"/>
              </w:rPr>
            </w:pPr>
            <w:proofErr w:type="spellStart"/>
            <w:r w:rsidRPr="00614593">
              <w:rPr>
                <w:rFonts w:ascii="Times New Roman" w:hAnsi="Times New Roman" w:cs="B Titr"/>
                <w:sz w:val="24"/>
                <w:szCs w:val="24"/>
              </w:rPr>
              <w:t>گیربکس</w:t>
            </w:r>
            <w:proofErr w:type="spellEnd"/>
          </w:p>
        </w:tc>
        <w:tc>
          <w:tcPr>
            <w:tcW w:w="3065" w:type="dxa"/>
          </w:tcPr>
          <w:p w14:paraId="29635606" w14:textId="1F2B0A42" w:rsidR="007D030E" w:rsidRPr="00F72775" w:rsidRDefault="00660966" w:rsidP="006145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</w:rPr>
              <w:t>4سرعته اتوماتیک</w:t>
            </w:r>
          </w:p>
        </w:tc>
        <w:tc>
          <w:tcPr>
            <w:tcW w:w="3065" w:type="dxa"/>
          </w:tcPr>
          <w:p w14:paraId="7765D51E" w14:textId="77777777" w:rsidR="007D030E" w:rsidRDefault="00660966" w:rsidP="006145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</w:rPr>
              <w:t>4سرعته اتوماتیک</w:t>
            </w:r>
          </w:p>
          <w:p w14:paraId="62E7E5E4" w14:textId="7F0F55A1" w:rsidR="00660966" w:rsidRPr="00F72775" w:rsidRDefault="00660966" w:rsidP="006145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</w:p>
        </w:tc>
      </w:tr>
      <w:tr w:rsidR="007D030E" w:rsidRPr="00F72775" w14:paraId="77E2BDD2" w14:textId="77777777" w:rsidTr="00614593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5" w:type="dxa"/>
          </w:tcPr>
          <w:p w14:paraId="3220F74E" w14:textId="77777777" w:rsidR="007D030E" w:rsidRPr="00614593" w:rsidRDefault="00000000" w:rsidP="00614593">
            <w:pPr>
              <w:jc w:val="center"/>
              <w:rPr>
                <w:rFonts w:cs="B Titr"/>
                <w:b w:val="0"/>
                <w:bCs w:val="0"/>
                <w:sz w:val="24"/>
                <w:szCs w:val="24"/>
              </w:rPr>
            </w:pPr>
            <w:proofErr w:type="spellStart"/>
            <w:r w:rsidRPr="00614593">
              <w:rPr>
                <w:rFonts w:ascii="Times New Roman" w:hAnsi="Times New Roman" w:cs="B Titr"/>
                <w:sz w:val="24"/>
                <w:szCs w:val="24"/>
              </w:rPr>
              <w:t>سیستم</w:t>
            </w:r>
            <w:proofErr w:type="spellEnd"/>
            <w:r w:rsidRPr="00614593">
              <w:rPr>
                <w:rFonts w:cs="B Titr"/>
                <w:sz w:val="24"/>
                <w:szCs w:val="24"/>
              </w:rPr>
              <w:t xml:space="preserve"> </w:t>
            </w:r>
            <w:proofErr w:type="spellStart"/>
            <w:r w:rsidRPr="00614593">
              <w:rPr>
                <w:rFonts w:ascii="Times New Roman" w:hAnsi="Times New Roman" w:cs="B Titr"/>
                <w:sz w:val="24"/>
                <w:szCs w:val="24"/>
              </w:rPr>
              <w:t>کنترل</w:t>
            </w:r>
            <w:proofErr w:type="spellEnd"/>
            <w:r w:rsidRPr="00614593">
              <w:rPr>
                <w:rFonts w:cs="B Titr"/>
                <w:sz w:val="24"/>
                <w:szCs w:val="24"/>
              </w:rPr>
              <w:t xml:space="preserve"> </w:t>
            </w:r>
            <w:proofErr w:type="spellStart"/>
            <w:r w:rsidRPr="00614593">
              <w:rPr>
                <w:rFonts w:ascii="Times New Roman" w:hAnsi="Times New Roman" w:cs="B Titr"/>
                <w:sz w:val="24"/>
                <w:szCs w:val="24"/>
              </w:rPr>
              <w:t>بار</w:t>
            </w:r>
            <w:proofErr w:type="spellEnd"/>
          </w:p>
        </w:tc>
        <w:tc>
          <w:tcPr>
            <w:tcW w:w="3065" w:type="dxa"/>
          </w:tcPr>
          <w:p w14:paraId="35BC34FE" w14:textId="77777777" w:rsidR="007D030E" w:rsidRPr="00F72775" w:rsidRDefault="00000000" w:rsidP="006145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F72775">
              <w:rPr>
                <w:rFonts w:ascii="Times New Roman" w:hAnsi="Times New Roman" w:cs="Times New Roman"/>
                <w:b/>
                <w:bCs/>
              </w:rPr>
              <w:t>ساده</w:t>
            </w:r>
          </w:p>
        </w:tc>
        <w:tc>
          <w:tcPr>
            <w:tcW w:w="3065" w:type="dxa"/>
          </w:tcPr>
          <w:p w14:paraId="1049BCF5" w14:textId="77777777" w:rsidR="007D030E" w:rsidRPr="00F72775" w:rsidRDefault="00000000" w:rsidP="006145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F72775">
              <w:rPr>
                <w:rFonts w:cs="B Nazanin"/>
                <w:b/>
                <w:bCs/>
              </w:rPr>
              <w:t xml:space="preserve">AML </w:t>
            </w:r>
            <w:r w:rsidRPr="00F72775">
              <w:rPr>
                <w:rFonts w:ascii="Times New Roman" w:hAnsi="Times New Roman" w:cs="Times New Roman"/>
                <w:b/>
                <w:bCs/>
              </w:rPr>
              <w:t>پیشرفته</w:t>
            </w:r>
          </w:p>
        </w:tc>
      </w:tr>
      <w:tr w:rsidR="007D030E" w:rsidRPr="00F72775" w14:paraId="56493847" w14:textId="77777777" w:rsidTr="006145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5" w:type="dxa"/>
          </w:tcPr>
          <w:p w14:paraId="509911AE" w14:textId="77777777" w:rsidR="007D030E" w:rsidRPr="00614593" w:rsidRDefault="00000000" w:rsidP="00614593">
            <w:pPr>
              <w:jc w:val="center"/>
              <w:rPr>
                <w:rFonts w:cs="B Titr"/>
                <w:b w:val="0"/>
                <w:bCs w:val="0"/>
                <w:sz w:val="24"/>
                <w:szCs w:val="24"/>
              </w:rPr>
            </w:pPr>
            <w:proofErr w:type="spellStart"/>
            <w:r w:rsidRPr="00614593">
              <w:rPr>
                <w:rFonts w:ascii="Times New Roman" w:hAnsi="Times New Roman" w:cs="B Titr"/>
                <w:sz w:val="24"/>
                <w:szCs w:val="24"/>
              </w:rPr>
              <w:t>سیستم‌های</w:t>
            </w:r>
            <w:proofErr w:type="spellEnd"/>
            <w:r w:rsidRPr="00614593">
              <w:rPr>
                <w:rFonts w:cs="B Titr"/>
                <w:sz w:val="24"/>
                <w:szCs w:val="24"/>
              </w:rPr>
              <w:t xml:space="preserve"> </w:t>
            </w:r>
            <w:proofErr w:type="spellStart"/>
            <w:r w:rsidRPr="00614593">
              <w:rPr>
                <w:rFonts w:ascii="Times New Roman" w:hAnsi="Times New Roman" w:cs="B Titr"/>
                <w:sz w:val="24"/>
                <w:szCs w:val="24"/>
              </w:rPr>
              <w:t>ایمنی</w:t>
            </w:r>
            <w:proofErr w:type="spellEnd"/>
          </w:p>
        </w:tc>
        <w:tc>
          <w:tcPr>
            <w:tcW w:w="3065" w:type="dxa"/>
          </w:tcPr>
          <w:p w14:paraId="1B482BBC" w14:textId="77777777" w:rsidR="007D030E" w:rsidRPr="00F72775" w:rsidRDefault="00000000" w:rsidP="006145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F72775">
              <w:rPr>
                <w:rFonts w:ascii="Times New Roman" w:hAnsi="Times New Roman" w:cs="Times New Roman"/>
                <w:b/>
                <w:bCs/>
              </w:rPr>
              <w:t>استاندارد</w:t>
            </w:r>
          </w:p>
        </w:tc>
        <w:tc>
          <w:tcPr>
            <w:tcW w:w="3065" w:type="dxa"/>
          </w:tcPr>
          <w:p w14:paraId="3AC297E0" w14:textId="77777777" w:rsidR="007D030E" w:rsidRPr="00F72775" w:rsidRDefault="00000000" w:rsidP="006145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F72775">
              <w:rPr>
                <w:rFonts w:cs="B Nazanin"/>
                <w:b/>
                <w:bCs/>
              </w:rPr>
              <w:t>Anti Two-Block</w:t>
            </w:r>
          </w:p>
        </w:tc>
      </w:tr>
    </w:tbl>
    <w:p w14:paraId="3BCE759D" w14:textId="77777777" w:rsidR="00826DA9" w:rsidRPr="00F72775" w:rsidRDefault="00826DA9" w:rsidP="003336BA">
      <w:pPr>
        <w:jc w:val="right"/>
        <w:rPr>
          <w:rFonts w:cs="B Nazanin"/>
          <w:b/>
          <w:bCs/>
        </w:rPr>
      </w:pPr>
    </w:p>
    <w:sectPr w:rsidR="00826DA9" w:rsidRPr="00F72775" w:rsidSect="00F7277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tka Subheading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82094552">
    <w:abstractNumId w:val="8"/>
  </w:num>
  <w:num w:numId="2" w16cid:durableId="121845850">
    <w:abstractNumId w:val="6"/>
  </w:num>
  <w:num w:numId="3" w16cid:durableId="2005432831">
    <w:abstractNumId w:val="5"/>
  </w:num>
  <w:num w:numId="4" w16cid:durableId="1197503844">
    <w:abstractNumId w:val="4"/>
  </w:num>
  <w:num w:numId="5" w16cid:durableId="1209956490">
    <w:abstractNumId w:val="7"/>
  </w:num>
  <w:num w:numId="6" w16cid:durableId="249855552">
    <w:abstractNumId w:val="3"/>
  </w:num>
  <w:num w:numId="7" w16cid:durableId="2025016430">
    <w:abstractNumId w:val="2"/>
  </w:num>
  <w:num w:numId="8" w16cid:durableId="1821775240">
    <w:abstractNumId w:val="1"/>
  </w:num>
  <w:num w:numId="9" w16cid:durableId="837235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0216"/>
    <w:rsid w:val="00034616"/>
    <w:rsid w:val="0006063C"/>
    <w:rsid w:val="0008372D"/>
    <w:rsid w:val="000E054D"/>
    <w:rsid w:val="0015074B"/>
    <w:rsid w:val="0029639D"/>
    <w:rsid w:val="00326F90"/>
    <w:rsid w:val="003336BA"/>
    <w:rsid w:val="00367784"/>
    <w:rsid w:val="005847C7"/>
    <w:rsid w:val="00614593"/>
    <w:rsid w:val="00660966"/>
    <w:rsid w:val="007C48A8"/>
    <w:rsid w:val="007D030E"/>
    <w:rsid w:val="00826DA9"/>
    <w:rsid w:val="008F5563"/>
    <w:rsid w:val="00A92086"/>
    <w:rsid w:val="00AA1D8D"/>
    <w:rsid w:val="00AA5A2C"/>
    <w:rsid w:val="00B47730"/>
    <w:rsid w:val="00CB0664"/>
    <w:rsid w:val="00E11A50"/>
    <w:rsid w:val="00F60F87"/>
    <w:rsid w:val="00F7277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6E1394"/>
  <w14:defaultImageDpi w14:val="300"/>
  <w15:docId w15:val="{A74834E8-10A3-47C4-A990-B281AA191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TableGridLight">
    <w:name w:val="Grid Table Light"/>
    <w:basedOn w:val="TableNormal"/>
    <w:uiPriority w:val="99"/>
    <w:rsid w:val="0061459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-Accent1">
    <w:name w:val="Grid Table 1 Light Accent 1"/>
    <w:basedOn w:val="TableNormal"/>
    <w:uiPriority w:val="46"/>
    <w:rsid w:val="0061459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614593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Ebrahim alipoor</cp:lastModifiedBy>
  <cp:revision>2</cp:revision>
  <cp:lastPrinted>2026-02-17T12:11:00Z</cp:lastPrinted>
  <dcterms:created xsi:type="dcterms:W3CDTF">2026-02-17T12:15:00Z</dcterms:created>
  <dcterms:modified xsi:type="dcterms:W3CDTF">2026-02-17T12:15:00Z</dcterms:modified>
  <cp:category/>
</cp:coreProperties>
</file>